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5-1794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Тюкенова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</w:t>
      </w:r>
      <w:r>
        <w:rPr>
          <w:rFonts w:ascii="Times New Roman" w:eastAsia="Times New Roman" w:hAnsi="Times New Roman" w:cs="Times New Roman"/>
          <w:sz w:val="28"/>
          <w:szCs w:val="28"/>
        </w:rPr>
        <w:t>Амангельдыевича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Тюкенов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24.10.2024 № 1</w:t>
      </w:r>
      <w:r>
        <w:rPr>
          <w:rFonts w:ascii="Times New Roman" w:eastAsia="Times New Roman" w:hAnsi="Times New Roman" w:cs="Times New Roman"/>
          <w:sz w:val="28"/>
          <w:szCs w:val="28"/>
        </w:rPr>
        <w:t>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41024027568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Тюкенов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Тюкенова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Тюкенова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18810586241024027568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24.11.2024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Тюкенова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Тюкенова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Тюкенова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</w:t>
      </w:r>
      <w:r>
        <w:rPr>
          <w:rFonts w:ascii="Times New Roman" w:eastAsia="Times New Roman" w:hAnsi="Times New Roman" w:cs="Times New Roman"/>
          <w:sz w:val="28"/>
          <w:szCs w:val="28"/>
        </w:rPr>
        <w:t>Амангельдыевича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1794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0412365400665017942520159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